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86MS0079-01-2024-003372-47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05-0526/2615/2024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Кузьмина Владимира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Кузьмин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18810586230828066805 от 28.08.2023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08.09.2023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Кузьмин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18810586230828066805 от 28.08.2023, вступившего в законную силу 08.09.2023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В.О.,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Владимира Олеговича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0412365400795005262420122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1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2rplc-46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44">
    <w:name w:val="cat-UserDefined grp-31 rplc-44"/>
    <w:basedOn w:val="DefaultParagraphFont"/>
  </w:style>
  <w:style w:type="character" w:customStyle="1" w:styleId="cat-UserDefinedgrp-32rplc-46">
    <w:name w:val="cat-UserDefined grp-3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